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8064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МО "Новолакский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МКОУ"Тухчарская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Абдурахманова Х.З.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Дибирова Э.Р.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1752821)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с.Тухчар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2806413" w:id="5"/>
    <w:p>
      <w:pPr>
        <w:sectPr>
          <w:pgSz w:w="11906" w:h="16383" w:orient="portrait"/>
        </w:sectPr>
      </w:pPr>
    </w:p>
    <w:bookmarkEnd w:id="5"/>
    <w:bookmarkEnd w:id="0"/>
    <w:bookmarkStart w:name="block-128064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2806419" w:id="8"/>
    <w:p>
      <w:pPr>
        <w:sectPr>
          <w:pgSz w:w="11906" w:h="16383" w:orient="portrait"/>
        </w:sectPr>
      </w:pPr>
    </w:p>
    <w:bookmarkEnd w:id="8"/>
    <w:bookmarkEnd w:id="6"/>
    <w:bookmarkStart w:name="block-128064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2806415" w:id="11"/>
    <w:p>
      <w:pPr>
        <w:sectPr>
          <w:pgSz w:w="11906" w:h="16383" w:orient="portrait"/>
        </w:sectPr>
      </w:pPr>
    </w:p>
    <w:bookmarkEnd w:id="11"/>
    <w:bookmarkEnd w:id="9"/>
    <w:bookmarkStart w:name="block-1280641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2806418" w:id="13"/>
    <w:p>
      <w:pPr>
        <w:sectPr>
          <w:pgSz w:w="11906" w:h="16383" w:orient="portrait"/>
        </w:sectPr>
      </w:pPr>
    </w:p>
    <w:bookmarkEnd w:id="13"/>
    <w:bookmarkEnd w:id="12"/>
    <w:bookmarkStart w:name="block-1280641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806416" w:id="15"/>
    <w:p>
      <w:pPr>
        <w:sectPr>
          <w:pgSz w:w="16383" w:h="11906" w:orient="landscape"/>
        </w:sectPr>
      </w:pPr>
    </w:p>
    <w:bookmarkEnd w:id="15"/>
    <w:bookmarkEnd w:id="14"/>
    <w:bookmarkStart w:name="block-1280641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806414" w:id="17"/>
    <w:p>
      <w:pPr>
        <w:sectPr>
          <w:pgSz w:w="16383" w:h="11906" w:orient="landscape"/>
        </w:sectPr>
      </w:pPr>
    </w:p>
    <w:bookmarkEnd w:id="17"/>
    <w:bookmarkEnd w:id="16"/>
    <w:bookmarkStart w:name="block-1280641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32c22-1d17-43cc-a9dc-9c9ea6316796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https://lesson.edu.ru/05/07</w:t>
      </w:r>
      <w:bookmarkEnd w:id="21"/>
    </w:p>
    <w:bookmarkStart w:name="block-12806417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