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76928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0ce6c04-5d85-4344-8b96-f0be4c959e1f" w:id="1"/>
      <w:r>
        <w:rPr>
          <w:rFonts w:ascii="Times New Roman" w:hAnsi="Times New Roman"/>
          <w:b/>
          <w:i w:val="false"/>
          <w:color w:val="000000"/>
          <w:sz w:val="28"/>
        </w:rPr>
        <w:t>Республика Дагестан</w:t>
      </w:r>
      <w:bookmarkEnd w:id="1"/>
      <w:r>
        <w:rPr>
          <w:rFonts w:ascii="Times New Roman" w:hAnsi="Times New Roman"/>
          <w:b/>
          <w:i w:val="false"/>
          <w:color w:val="000000"/>
          <w:sz w:val="28"/>
        </w:rPr>
        <w:t xml:space="preserve"> </w:t>
      </w:r>
    </w:p>
    <w:p>
      <w:pPr>
        <w:spacing w:before="0" w:after="0" w:line="408"/>
        <w:ind w:left="120"/>
        <w:jc w:val="center"/>
      </w:pPr>
      <w:bookmarkStart w:name="355bf24e-ba11-449f-8602-e458d8176250" w:id="2"/>
      <w:r>
        <w:rPr>
          <w:rFonts w:ascii="Times New Roman" w:hAnsi="Times New Roman"/>
          <w:b/>
          <w:i w:val="false"/>
          <w:color w:val="000000"/>
          <w:sz w:val="28"/>
        </w:rPr>
        <w:t>МО "Новолакский район"</w:t>
      </w:r>
      <w:bookmarkEnd w:id="2"/>
    </w:p>
    <w:p>
      <w:pPr>
        <w:spacing w:before="0" w:after="0" w:line="408"/>
        <w:ind w:left="120"/>
        <w:jc w:val="center"/>
      </w:pPr>
      <w:r>
        <w:rPr>
          <w:rFonts w:ascii="Times New Roman" w:hAnsi="Times New Roman"/>
          <w:b/>
          <w:i w:val="false"/>
          <w:color w:val="000000"/>
          <w:sz w:val="28"/>
        </w:rPr>
        <w:t>МКОУ"Тухчарская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Абдурахманова Х.З.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10</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Дибирова Э.Р.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10</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Сайтыханова З.А.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10</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1748166)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2bdabb-0f2d-40ee-bf7c-727852ad74ae" w:id="3"/>
      <w:r>
        <w:rPr>
          <w:rFonts w:ascii="Times New Roman" w:hAnsi="Times New Roman"/>
          <w:b/>
          <w:i w:val="false"/>
          <w:color w:val="000000"/>
          <w:sz w:val="28"/>
        </w:rPr>
        <w:t>с.Тухчар</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p>
    <w:p>
      <w:pPr>
        <w:spacing w:before="0" w:after="0"/>
        <w:ind w:left="120"/>
        <w:jc w:val="left"/>
      </w:pPr>
    </w:p>
    <w:bookmarkStart w:name="block-12769287" w:id="5"/>
    <w:p>
      <w:pPr>
        <w:sectPr>
          <w:pgSz w:w="11906" w:h="16383" w:orient="portrait"/>
        </w:sectPr>
      </w:pPr>
    </w:p>
    <w:bookmarkEnd w:id="5"/>
    <w:bookmarkEnd w:id="0"/>
    <w:bookmarkStart w:name="block-1276928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12769283" w:id="8"/>
    <w:p>
      <w:pPr>
        <w:sectPr>
          <w:pgSz w:w="11906" w:h="16383" w:orient="portrait"/>
        </w:sectPr>
      </w:pPr>
    </w:p>
    <w:bookmarkEnd w:id="8"/>
    <w:bookmarkEnd w:id="6"/>
    <w:bookmarkStart w:name="block-12769284"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12769284" w:id="11"/>
    <w:p>
      <w:pPr>
        <w:sectPr>
          <w:pgSz w:w="11906" w:h="16383" w:orient="portrait"/>
        </w:sectPr>
      </w:pPr>
    </w:p>
    <w:bookmarkEnd w:id="11"/>
    <w:bookmarkEnd w:id="9"/>
    <w:bookmarkStart w:name="block-12769285"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12769285" w:id="17"/>
    <w:p>
      <w:pPr>
        <w:sectPr>
          <w:pgSz w:w="11906" w:h="16383" w:orient="portrait"/>
        </w:sectPr>
      </w:pPr>
    </w:p>
    <w:bookmarkEnd w:id="17"/>
    <w:bookmarkEnd w:id="12"/>
    <w:bookmarkStart w:name="block-12769286"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12769286" w:id="19"/>
    <w:p>
      <w:pPr>
        <w:sectPr>
          <w:pgSz w:w="16383" w:h="11906" w:orient="landscape"/>
        </w:sectPr>
      </w:pPr>
    </w:p>
    <w:bookmarkEnd w:id="19"/>
    <w:bookmarkEnd w:id="18"/>
    <w:bookmarkStart w:name="block-12769288"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3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7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20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20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21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769288" w:id="21"/>
    <w:p>
      <w:pPr>
        <w:sectPr>
          <w:pgSz w:w="16383" w:h="11906" w:orient="landscape"/>
        </w:sectPr>
      </w:pPr>
    </w:p>
    <w:bookmarkEnd w:id="21"/>
    <w:bookmarkEnd w:id="20"/>
    <w:bookmarkStart w:name="block-12769289"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3a9386bb-e7ff-4ebc-8147-4f8d4a35ad83" w:id="23"/>
      <w:r>
        <w:rPr>
          <w:rFonts w:ascii="Times New Roman" w:hAnsi="Times New Roman"/>
          <w:b w:val="false"/>
          <w:i w:val="false"/>
          <w:color w:val="000000"/>
          <w:sz w:val="28"/>
        </w:rPr>
        <w:t>• Физика, 10 класс/ Мякишев Г.Я., Буховцев Б.Б., Сотский Н.Н. под редакцией Парфентьевой Н.А., Акционерное общество «Издательство «Просвещение»</w:t>
      </w:r>
      <w:bookmarkEnd w:id="23"/>
      <w:r>
        <w:rPr>
          <w:sz w:val="28"/>
        </w:rPr>
        <w:br/>
      </w:r>
      <w:bookmarkStart w:name="3a9386bb-e7ff-4ebc-8147-4f8d4a35ad83" w:id="24"/>
      <w:r>
        <w:rPr>
          <w:rFonts w:ascii="Times New Roman" w:hAnsi="Times New Roman"/>
          <w:b w:val="false"/>
          <w:i w:val="false"/>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2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77f6c9bd-a056-4755-96aa-6aba8e5a5d8a" w:id="25"/>
      <w:r>
        <w:rPr>
          <w:rFonts w:ascii="Times New Roman" w:hAnsi="Times New Roman"/>
          <w:b w:val="false"/>
          <w:i w:val="false"/>
          <w:color w:val="000000"/>
          <w:sz w:val="28"/>
        </w:rPr>
        <w:t>https://lesson.edu.ru/03/07</w:t>
      </w:r>
      <w:bookmarkEnd w:id="25"/>
    </w:p>
    <w:bookmarkStart w:name="block-12769289" w:id="26"/>
    <w:p>
      <w:pPr>
        <w:sectPr>
          <w:pgSz w:w="11906" w:h="16383" w:orient="portrait"/>
        </w:sectPr>
      </w:pPr>
    </w:p>
    <w:bookmarkEnd w:id="26"/>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