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573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МО "Новолакский"</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МКОУ"Тухчарская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Абдурахманова Халисат Закировна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Дибирова Эльмира Рамазановна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Сайтыханова Залина Ахмедовна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521838)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 xml:space="preserve">с.Тухчар </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657355" w:id="5"/>
    <w:p>
      <w:pPr>
        <w:sectPr>
          <w:pgSz w:w="11906" w:h="16383" w:orient="portrait"/>
        </w:sectPr>
      </w:pPr>
    </w:p>
    <w:bookmarkEnd w:id="5"/>
    <w:bookmarkEnd w:id="0"/>
    <w:bookmarkStart w:name="block-36573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657356" w:id="7"/>
    <w:p>
      <w:pPr>
        <w:sectPr>
          <w:pgSz w:w="11906" w:h="16383" w:orient="portrait"/>
        </w:sectPr>
      </w:pPr>
    </w:p>
    <w:bookmarkEnd w:id="7"/>
    <w:bookmarkEnd w:id="6"/>
    <w:bookmarkStart w:name="block-365735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657357" w:id="9"/>
    <w:p>
      <w:pPr>
        <w:sectPr>
          <w:pgSz w:w="11906" w:h="16383" w:orient="portrait"/>
        </w:sectPr>
      </w:pPr>
    </w:p>
    <w:bookmarkEnd w:id="9"/>
    <w:bookmarkEnd w:id="8"/>
    <w:bookmarkStart w:name="block-365735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657353" w:id="11"/>
    <w:p>
      <w:pPr>
        <w:sectPr>
          <w:pgSz w:w="11906" w:h="16383" w:orient="portrait"/>
        </w:sectPr>
      </w:pPr>
    </w:p>
    <w:bookmarkEnd w:id="11"/>
    <w:bookmarkEnd w:id="10"/>
    <w:bookmarkStart w:name="block-365735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3657354" w:id="13"/>
    <w:p>
      <w:pPr>
        <w:sectPr>
          <w:pgSz w:w="16383" w:h="11906" w:orient="landscape"/>
        </w:sectPr>
      </w:pPr>
    </w:p>
    <w:bookmarkEnd w:id="13"/>
    <w:bookmarkEnd w:id="12"/>
    <w:bookmarkStart w:name="block-365735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57359" w:id="15"/>
    <w:p>
      <w:pPr>
        <w:sectPr>
          <w:pgSz w:w="16383" w:h="11906" w:orient="landscape"/>
        </w:sectPr>
      </w:pPr>
    </w:p>
    <w:bookmarkEnd w:id="15"/>
    <w:bookmarkEnd w:id="14"/>
    <w:bookmarkStart w:name="block-365735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65735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